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E4C76"/>
          <w:sz w:val="44"/>
        </w:rPr>
        <w:t>Civitas — Testi pronti per la comunicazione</w:t>
      </w:r>
    </w:p>
    <w:p>
      <w:r>
        <w:rPr>
          <w:color w:val="565B62"/>
          <w:sz w:val="22"/>
        </w:rPr>
        <w:t>Testi gia scritti da copiare e incollare per promuovere Civitas presso i cittadini. Sostituisci i segnaposto tra parentesi quadre (es. [NOME COMUNE]) con i dati del tuo Comune.</w:t>
      </w:r>
    </w:p>
    <w:p/>
    <w:p>
      <w:r>
        <w:rPr>
          <w:b/>
          <w:color w:val="0E4C76"/>
          <w:sz w:val="28"/>
        </w:rPr>
        <w:t>1. Post per i social (versione breve)</w:t>
      </w:r>
    </w:p>
    <w:p>
      <w:r>
        <w:rPr>
          <w:b/>
          <w:color w:val="FC6414"/>
          <w:sz w:val="21"/>
        </w:rPr>
        <w:t>Facebook / Instagram — annuncio</w:t>
      </w:r>
    </w:p>
    <w:p>
      <w:pPr>
        <w:spacing w:after="120"/>
      </w:pPr>
      <w:r>
        <w:t>Il Comune di [NOME COMUNE] e ora su Civitas! Scarica gratis l'app e ricevi avvisi ufficiali, allerte ed emergenze, eventi e novita direttamente sul tuo smartphone. Scaricala ora su App Store e Google Play. #Civitas #[NOMECOMUNE]</w:t>
      </w:r>
    </w:p>
    <w:p>
      <w:r>
        <w:rPr>
          <w:b/>
          <w:color w:val="FC6414"/>
          <w:sz w:val="21"/>
        </w:rPr>
        <w:t>Versione cittadino</w:t>
      </w:r>
    </w:p>
    <w:p>
      <w:pPr>
        <w:spacing w:after="120"/>
      </w:pPr>
      <w:r>
        <w:t>Vuoi restare sempre aggiornato su cio che succede a [NOME COMUNE]? Con l'app gratuita Civitas ricevi le comunicazioni ufficiali del Comune, gli eventi, il calendario della raccolta rifiuti e molto altro. Scaricala gratis!</w:t>
      </w:r>
    </w:p>
    <w:p>
      <w:r>
        <w:rPr>
          <w:b/>
          <w:color w:val="0E4C76"/>
          <w:sz w:val="28"/>
        </w:rPr>
        <w:t>2. Post per i social (versione estesa)</w:t>
      </w:r>
    </w:p>
    <w:p>
      <w:pPr>
        <w:spacing w:after="120"/>
      </w:pPr>
      <w:r>
        <w:t>Da oggi il Comune di [NOME COMUNE] comunica con i cittadini tramite Civitas, l'app gratuita che avvicina le persone alla propria citta.</w:t>
      </w:r>
    </w:p>
    <w:p>
      <w:pPr>
        <w:spacing w:after="120"/>
      </w:pPr>
      <w:r>
        <w:t>Con Civitas puoi:</w:t>
      </w:r>
    </w:p>
    <w:p>
      <w:pPr>
        <w:pStyle w:val="ListBullet"/>
        <w:spacing w:after="40"/>
      </w:pPr>
      <w:r>
        <w:t>ricevere notifiche ufficiali e allerte del Comune in tempo reale;</w:t>
      </w:r>
    </w:p>
    <w:p>
      <w:pPr>
        <w:pStyle w:val="ListBullet"/>
        <w:spacing w:after="40"/>
      </w:pPr>
      <w:r>
        <w:t>inviare segnalazioni su strade, rifiuti e decoro urbano;</w:t>
      </w:r>
    </w:p>
    <w:p>
      <w:pPr>
        <w:pStyle w:val="ListBullet"/>
        <w:spacing w:after="40"/>
      </w:pPr>
      <w:r>
        <w:t>consultare eventi, sondaggi e informazioni utili;</w:t>
      </w:r>
    </w:p>
    <w:p>
      <w:pPr>
        <w:pStyle w:val="ListBullet"/>
        <w:spacing w:after="40"/>
      </w:pPr>
      <w:r>
        <w:t>tenere sempre con te il calendario della raccolta rifiuti.</w:t>
      </w:r>
    </w:p>
    <w:p>
      <w:pPr>
        <w:spacing w:after="120"/>
      </w:pPr>
      <w:r>
        <w:t>Scaricala gratis su App Store e Google Play e seleziona [NOME COMUNE] tra i comuni di tuo interesse. Maggiori informazioni su www.civitasapp.it</w:t>
      </w:r>
    </w:p>
    <w:p>
      <w:r>
        <w:rPr>
          <w:b/>
          <w:color w:val="0E4C76"/>
          <w:sz w:val="28"/>
        </w:rPr>
        <w:t>3. Testo per il sito istituzionale / news</w:t>
      </w:r>
    </w:p>
    <w:p>
      <w:r>
        <w:rPr>
          <w:b/>
          <w:color w:val="FC6414"/>
          <w:sz w:val="21"/>
        </w:rPr>
        <w:t>Titolo</w:t>
      </w:r>
    </w:p>
    <w:p>
      <w:pPr>
        <w:spacing w:after="120"/>
      </w:pPr>
      <w:r>
        <w:t>Il Comune di [NOME COMUNE] sceglie Civitas: i servizi comunali ora sullo smartphone</w:t>
      </w:r>
    </w:p>
    <w:p>
      <w:r>
        <w:rPr>
          <w:b/>
          <w:color w:val="FC6414"/>
          <w:sz w:val="21"/>
        </w:rPr>
        <w:t>Testo</w:t>
      </w:r>
    </w:p>
    <w:p>
      <w:pPr>
        <w:spacing w:after="120"/>
      </w:pPr>
      <w:r>
        <w:t>Il Comune di [NOME COMUNE] ha attivato Civitas, l'applicazione gratuita che mette in contatto diretto l'amministrazione e i cittadini. Grazie a Civitas e possibile ricevere avvisi ufficiali, allerte ed emergenze, comunicazioni sui servizi, eventi e informazioni utili direttamente sul proprio telefono, in tempo reale.</w:t>
      </w:r>
    </w:p>
    <w:p>
      <w:pPr>
        <w:spacing w:after="120"/>
      </w:pPr>
      <w:r>
        <w:t>L'app e completamente gratuita per i cittadini e non richiede competenze tecniche: e sufficiente scaricarla da App Store o Google Play, registrarsi e selezionare [NOME COMUNE] tra i comuni di interesse. Per maggiori informazioni: www.civitasapp.it</w:t>
      </w:r>
    </w:p>
    <w:p>
      <w:r>
        <w:rPr>
          <w:b/>
          <w:color w:val="0E4C76"/>
          <w:sz w:val="28"/>
        </w:rPr>
        <w:t>4. Testo per newsletter o bacheca comunale</w:t>
      </w:r>
    </w:p>
    <w:p>
      <w:pPr>
        <w:spacing w:after="120"/>
      </w:pPr>
      <w:r>
        <w:t>Gentili cittadini, il Comune di [NOME COMUNE] ha aderito a Civitas, il servizio gratuito che permette di ricevere le comunicazioni ufficiali del Comune direttamente sullo smartphone. Vi invitiamo a scaricare l'app (gratuita) e a selezionare il nostro Comune per restare sempre informati su avvisi, emergenze, eventi e servizi del territorio.</w:t>
      </w:r>
    </w:p>
    <w:p>
      <w:r>
        <w:rPr>
          <w:b/>
          <w:color w:val="0E4C76"/>
          <w:sz w:val="28"/>
        </w:rPr>
        <w:t>5. SMS / messaggio breve</w:t>
      </w:r>
    </w:p>
    <w:p>
      <w:pPr>
        <w:spacing w:after="120"/>
      </w:pPr>
      <w:r>
        <w:t>[NOME COMUNE] e su Civitas! Scarica gratis l'app e ricevi avvisi ed emergenze del Comune sul telefono. Info: www.civitasapp.it</w:t>
      </w:r>
    </w:p>
    <w:p>
      <w:r>
        <w:rPr>
          <w:b/>
          <w:color w:val="0E4C76"/>
          <w:sz w:val="28"/>
        </w:rPr>
        <w:t>6. Hashtag e menzioni consigliati</w:t>
      </w:r>
    </w:p>
    <w:p>
      <w:pPr>
        <w:spacing w:after="120"/>
      </w:pPr>
      <w:r>
        <w:t>#Civitas  #CittaConnessa  #[NOMECOMUNE]  #ComuneDi[NOMECOMUNE]  #PA  #ServiziDigitali</w:t>
      </w:r>
    </w:p>
    <w:p/>
    <w:p>
      <w:r>
        <w:rPr>
          <w:i/>
          <w:color w:val="565B62"/>
          <w:sz w:val="19"/>
        </w:rPr>
        <w:t>Materiale a uso dei Comuni che utilizzano Civitas. Non modificare il nome del servizio ne il logo. Per materiale personalizzato: comuni@civitasapp.it</w:t>
      </w:r>
    </w:p>
    <w:sectPr w:rsidR="00FC693F" w:rsidRPr="0006063C" w:rsidSect="00034616"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393937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